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rock that fossils are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Lave that has reached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rock layers tilt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Remains of dead extinct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rocks break down into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layer is in a wavy fashion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rock layers are on the top of others they are younger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fossil that have lived for a short time but is in more layers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Lava that hasn't reached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crack in a rock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layers</dc:title>
  <dcterms:created xsi:type="dcterms:W3CDTF">2021-10-11T15:39:23Z</dcterms:created>
  <dcterms:modified xsi:type="dcterms:W3CDTF">2021-10-11T15:39:23Z</dcterms:modified>
</cp:coreProperties>
</file>