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this song: Here 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six minute song by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 of the song wanted dead or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song by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guns and roses best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 singer of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Backstreet boys best self titled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wanna __________ and party everyday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newer band that wears space suits for live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Acdc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 singer of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Foghat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Aerosmith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zepplin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will 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guitar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music</dc:title>
  <dcterms:created xsi:type="dcterms:W3CDTF">2021-10-11T15:40:28Z</dcterms:created>
  <dcterms:modified xsi:type="dcterms:W3CDTF">2021-10-11T15:40:28Z</dcterms:modified>
</cp:coreProperties>
</file>