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Rock my world revision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Compaction and cementation forms which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rocks have foliated layers?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solid, dense center of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Magma cools to form which type of rock?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Cleavage, fracture, hardness and streak are the properties of?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Molten or liquid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Meta is another word for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Molten or liquid rock that is on the surface of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are extrusive igneous rocks are formed?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Intrusive igneous rocks have what size crystals?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process that breaks down rocks?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am formed by heat and pressure. What rock am 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are intrusive igneous rocks formed?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Movement of sediment, rocks or particles from one location to another by natural forces such as wind, water or 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thin outermost layer of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Morph is another word for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Extrusive igneous rocks have what size crystals?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Rock my world revision</dc:title>
  <dcterms:created xsi:type="dcterms:W3CDTF">2021-10-11T15:40:13Z</dcterms:created>
  <dcterms:modified xsi:type="dcterms:W3CDTF">2021-10-11T15:40:13Z</dcterms:modified>
</cp:coreProperties>
</file>