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Rock' 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Elvis Presley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released the song Lucille?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in the mid 1950's to do with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sung Good Golly, Miss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sung Johnny B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nicknamed the King of Rock' n' Roll?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beat does Rock' n' Roll music generally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Rock' n' Roll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second word in the title Jailhouse _________ by Elvis Presley's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missing word in the name of this band - Bill Haley and the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Rock' n' Roll</dc:title>
  <dcterms:created xsi:type="dcterms:W3CDTF">2021-10-11T15:41:37Z</dcterms:created>
  <dcterms:modified xsi:type="dcterms:W3CDTF">2021-10-11T15:41:37Z</dcterms:modified>
</cp:coreProperties>
</file>