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n' Roll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Chords    </w:t>
      </w:r>
      <w:r>
        <w:t xml:space="preserve">   The Who    </w:t>
      </w:r>
      <w:r>
        <w:t xml:space="preserve">   Woodstock    </w:t>
      </w:r>
      <w:r>
        <w:t xml:space="preserve">   Bass    </w:t>
      </w:r>
      <w:r>
        <w:t xml:space="preserve">   Blues    </w:t>
      </w:r>
      <w:r>
        <w:t xml:space="preserve">   Bohemian Rhapsody    </w:t>
      </w:r>
      <w:r>
        <w:t xml:space="preserve">   Bridge    </w:t>
      </w:r>
      <w:r>
        <w:t xml:space="preserve">   Coda    </w:t>
      </w:r>
      <w:r>
        <w:t xml:space="preserve">   David Bowie    </w:t>
      </w:r>
      <w:r>
        <w:t xml:space="preserve">   Drums    </w:t>
      </w:r>
      <w:r>
        <w:t xml:space="preserve">   Elvis Presley    </w:t>
      </w:r>
      <w:r>
        <w:t xml:space="preserve">   Guitar    </w:t>
      </w:r>
      <w:r>
        <w:t xml:space="preserve">   Hound Dog    </w:t>
      </w:r>
      <w:r>
        <w:t xml:space="preserve">   Jefferson Airplane    </w:t>
      </w:r>
      <w:r>
        <w:t xml:space="preserve">   Jimi Hendrix    </w:t>
      </w:r>
      <w:r>
        <w:t xml:space="preserve">   John Lennon    </w:t>
      </w:r>
      <w:r>
        <w:t xml:space="preserve">   Journey    </w:t>
      </w:r>
      <w:r>
        <w:t xml:space="preserve">   Led Zeppelin    </w:t>
      </w:r>
      <w:r>
        <w:t xml:space="preserve">   Piano    </w:t>
      </w:r>
      <w:r>
        <w:t xml:space="preserve">   Progressive Rock    </w:t>
      </w:r>
      <w:r>
        <w:t xml:space="preserve">   Psychedelic Rock    </w:t>
      </w:r>
      <w:r>
        <w:t xml:space="preserve">   Punk    </w:t>
      </w:r>
      <w:r>
        <w:t xml:space="preserve">   Queen    </w:t>
      </w:r>
      <w:r>
        <w:t xml:space="preserve">   Rhythm Guitar    </w:t>
      </w:r>
      <w:r>
        <w:t xml:space="preserve">   Slide    </w:t>
      </w:r>
      <w:r>
        <w:t xml:space="preserve">   Smoke on the Water    </w:t>
      </w:r>
      <w:r>
        <w:t xml:space="preserve">   Syncopation    </w:t>
      </w:r>
      <w:r>
        <w:t xml:space="preserve">   The Beatles    </w:t>
      </w:r>
      <w:r>
        <w:t xml:space="preserve">   The Rolling Stones    </w:t>
      </w:r>
      <w:r>
        <w:t xml:space="preserve">   Trill    </w:t>
      </w:r>
      <w:r>
        <w:t xml:space="preserve">   Vocals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n' Roll </dc:title>
  <dcterms:created xsi:type="dcterms:W3CDTF">2021-10-11T15:41:22Z</dcterms:created>
  <dcterms:modified xsi:type="dcterms:W3CDTF">2021-10-11T15:41:22Z</dcterms:modified>
</cp:coreProperties>
</file>