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BEATLES    </w:t>
      </w:r>
      <w:r>
        <w:t xml:space="preserve">   BLUES    </w:t>
      </w:r>
      <w:r>
        <w:t xml:space="preserve">   BOPPING    </w:t>
      </w:r>
      <w:r>
        <w:t xml:space="preserve">   CHACHA    </w:t>
      </w:r>
      <w:r>
        <w:t xml:space="preserve">   CHARTS    </w:t>
      </w:r>
      <w:r>
        <w:t xml:space="preserve">   CRAZY    </w:t>
      </w:r>
      <w:r>
        <w:t xml:space="preserve">   DANCING    </w:t>
      </w:r>
      <w:r>
        <w:t xml:space="preserve">   DRUMS    </w:t>
      </w:r>
      <w:r>
        <w:t xml:space="preserve">   ELECTRIC    </w:t>
      </w:r>
      <w:r>
        <w:t xml:space="preserve">   ELVIS    </w:t>
      </w:r>
      <w:r>
        <w:t xml:space="preserve">   FABFOUR    </w:t>
      </w:r>
      <w:r>
        <w:t xml:space="preserve">   FLARES    </w:t>
      </w:r>
      <w:r>
        <w:t xml:space="preserve">   GROOVY    </w:t>
      </w:r>
      <w:r>
        <w:t xml:space="preserve">   GUITAR    </w:t>
      </w:r>
      <w:r>
        <w:t xml:space="preserve">   HARMONY    </w:t>
      </w:r>
      <w:r>
        <w:t xml:space="preserve">   HIPPIES    </w:t>
      </w:r>
      <w:r>
        <w:t xml:space="preserve">   HOTPANTS    </w:t>
      </w:r>
      <w:r>
        <w:t xml:space="preserve">   JUKEBOX    </w:t>
      </w:r>
      <w:r>
        <w:t xml:space="preserve">   MASHEDPOTATO    </w:t>
      </w:r>
      <w:r>
        <w:t xml:space="preserve">   MINISKIRTS    </w:t>
      </w:r>
      <w:r>
        <w:t xml:space="preserve">   RADIO    </w:t>
      </w:r>
      <w:r>
        <w:t xml:space="preserve">   RECORD    </w:t>
      </w:r>
      <w:r>
        <w:t xml:space="preserve">   RHYTHM    </w:t>
      </w:r>
      <w:r>
        <w:t xml:space="preserve">   ROCKNROLL    </w:t>
      </w:r>
      <w:r>
        <w:t xml:space="preserve">   SINGING    </w:t>
      </w:r>
      <w:r>
        <w:t xml:space="preserve">   TELEVISION    </w:t>
      </w:r>
      <w:r>
        <w:t xml:space="preserve">   TRANSISTOR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</dc:title>
  <dcterms:created xsi:type="dcterms:W3CDTF">2021-10-11T15:41:46Z</dcterms:created>
  <dcterms:modified xsi:type="dcterms:W3CDTF">2021-10-11T15:41:46Z</dcterms:modified>
</cp:coreProperties>
</file>