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'n' Roll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Popular Music    </w:t>
      </w:r>
      <w:r>
        <w:t xml:space="preserve">   Soft rock    </w:t>
      </w:r>
      <w:r>
        <w:t xml:space="preserve">   Rock    </w:t>
      </w:r>
      <w:r>
        <w:t xml:space="preserve">   Fusion    </w:t>
      </w:r>
      <w:r>
        <w:t xml:space="preserve">   Classical    </w:t>
      </w:r>
      <w:r>
        <w:t xml:space="preserve">   Hymn    </w:t>
      </w:r>
      <w:r>
        <w:t xml:space="preserve">   Hard Rock    </w:t>
      </w:r>
      <w:r>
        <w:t xml:space="preserve">   Folk    </w:t>
      </w:r>
      <w:r>
        <w:t xml:space="preserve">   Blues    </w:t>
      </w:r>
      <w:r>
        <w:t xml:space="preserve">   Jump blues    </w:t>
      </w:r>
      <w:r>
        <w:t xml:space="preserve">   Jazz    </w:t>
      </w:r>
      <w:r>
        <w:t xml:space="preserve">   Acappella    </w:t>
      </w:r>
      <w:r>
        <w:t xml:space="preserve">   Acoustic    </w:t>
      </w:r>
      <w:r>
        <w:t xml:space="preserve">   Bass guitar    </w:t>
      </w:r>
      <w:r>
        <w:t xml:space="preserve">   Heavy Metal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'n' Roll</dc:title>
  <dcterms:created xsi:type="dcterms:W3CDTF">2021-11-29T03:39:17Z</dcterms:created>
  <dcterms:modified xsi:type="dcterms:W3CDTF">2021-11-29T03:39:17Z</dcterms:modified>
</cp:coreProperties>
</file>