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'n' Roll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The Beatles    </w:t>
      </w:r>
      <w:r>
        <w:t xml:space="preserve">   Elvis Presley    </w:t>
      </w:r>
      <w:r>
        <w:t xml:space="preserve">   British Invasion    </w:t>
      </w:r>
      <w:r>
        <w:t xml:space="preserve">   Classic Rock    </w:t>
      </w:r>
      <w:r>
        <w:t xml:space="preserve">   Hard Rock    </w:t>
      </w:r>
      <w:r>
        <w:t xml:space="preserve">   Backbeat    </w:t>
      </w:r>
      <w:r>
        <w:t xml:space="preserve">   Microphone    </w:t>
      </w:r>
      <w:r>
        <w:t xml:space="preserve">   Bass Guitar    </w:t>
      </w:r>
      <w:r>
        <w:t xml:space="preserve">   Drums    </w:t>
      </w:r>
      <w:r>
        <w:t xml:space="preserve">   Electric Guitar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'n' Roll</dc:title>
  <dcterms:created xsi:type="dcterms:W3CDTF">2021-10-11T15:39:23Z</dcterms:created>
  <dcterms:modified xsi:type="dcterms:W3CDTF">2021-10-11T15:39:23Z</dcterms:modified>
</cp:coreProperties>
</file>