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Rock' n' Roll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(typically three or more) notes sounded together, as a basis of harmony.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sequence of single notes that is musically satisfying; a tune. Often the more noticed and focused on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continually repeated musical phrase or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louds and softs of a piece of music and the volume of a piece, for example forte (loud) and piano (soft)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bass part in 4/4 time in which a note is played on each beat of the bar and which typically moves up and down the scale in small steps.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combination of simultaneously sounded musical notes to produce a pleasing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theme, usually in the bass, which is constantly repeated as the other parts of the music 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the density and different layers of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at which a piece of music should be or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displace the beats or accents in (music or a rhythm) so that strong beats become weak and vice versa.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Rock' n' Roll Keywords</dc:title>
  <dcterms:created xsi:type="dcterms:W3CDTF">2021-10-11T15:41:39Z</dcterms:created>
  <dcterms:modified xsi:type="dcterms:W3CDTF">2021-10-11T15:41:39Z</dcterms:modified>
</cp:coreProperties>
</file>