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n roll word search </w:t>
      </w:r>
    </w:p>
    <w:p>
      <w:pPr>
        <w:pStyle w:val="Questions"/>
      </w:pPr>
      <w:r>
        <w:t xml:space="preserve">1. SITHEARMO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BDA OPAYNMC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AETLSBE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LUEB ROSYET UTCL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RACS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FDE RPELAPD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VILSE ETLOLCOS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RGRFOENIE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NEGER YAD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DYLRNY NRYDSYK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ENIN INCH NISAL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UQEEN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IRLOLNG SSNOTE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LOOT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HIWET SIRTSPE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n roll word search </dc:title>
  <dcterms:created xsi:type="dcterms:W3CDTF">2021-10-11T15:41:17Z</dcterms:created>
  <dcterms:modified xsi:type="dcterms:W3CDTF">2021-10-11T15:41:17Z</dcterms:modified>
</cp:coreProperties>
</file>