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pools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Jelly Fish    </w:t>
      </w:r>
      <w:r>
        <w:t xml:space="preserve">   Sea Urchin    </w:t>
      </w:r>
      <w:r>
        <w:t xml:space="preserve">   Shell    </w:t>
      </w:r>
      <w:r>
        <w:t xml:space="preserve">   Shrimp    </w:t>
      </w:r>
      <w:r>
        <w:t xml:space="preserve">   Mermaids Purse    </w:t>
      </w:r>
      <w:r>
        <w:t xml:space="preserve">   Fish    </w:t>
      </w:r>
      <w:r>
        <w:t xml:space="preserve">   Hermit Crab    </w:t>
      </w:r>
      <w:r>
        <w:t xml:space="preserve">   Seaweed    </w:t>
      </w:r>
      <w:r>
        <w:t xml:space="preserve">   Limpet    </w:t>
      </w:r>
      <w:r>
        <w:t xml:space="preserve">   Starfish    </w:t>
      </w:r>
      <w:r>
        <w:t xml:space="preserve">   Mussel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pools</dc:title>
  <dcterms:created xsi:type="dcterms:W3CDTF">2021-10-11T15:41:28Z</dcterms:created>
  <dcterms:modified xsi:type="dcterms:W3CDTF">2021-10-11T15:41:28Z</dcterms:modified>
</cp:coreProperties>
</file>