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Orbit    </w:t>
      </w:r>
      <w:r>
        <w:t xml:space="preserve">   Redshift    </w:t>
      </w:r>
      <w:r>
        <w:t xml:space="preserve">   Spectrum    </w:t>
      </w:r>
      <w:r>
        <w:t xml:space="preserve">   Wave length    </w:t>
      </w:r>
      <w:r>
        <w:t xml:space="preserve">   Rover    </w:t>
      </w:r>
      <w:r>
        <w:t xml:space="preserve">   Lander    </w:t>
      </w:r>
      <w:r>
        <w:t xml:space="preserve">   Space shutters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2021-10-11T15:40:55Z</dcterms:created>
  <dcterms:modified xsi:type="dcterms:W3CDTF">2021-10-11T15:40:55Z</dcterms:modified>
</cp:coreProperties>
</file>