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type that is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heating and squashing a non-metamorphic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Erupted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that is formed from molten lava that has cooled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Marble's 'parent rock'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with great pressure on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rock that is formed from magma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 was made by compacted layers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name for 'fool's gold'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Erosion wth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rock that would most likely hold the leaf of a prehistoric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Coarse-grained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contains inorganic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bricks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for 'Breaking apart'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was formed by organic plant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Organism's remains preserved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type made from molten metal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Sedimentary    </w:t>
      </w:r>
      <w:r>
        <w:t xml:space="preserve">   Obsidian    </w:t>
      </w:r>
      <w:r>
        <w:t xml:space="preserve">   Mineral    </w:t>
      </w:r>
      <w:r>
        <w:t xml:space="preserve">   Fossil    </w:t>
      </w:r>
      <w:r>
        <w:t xml:space="preserve">   Weathering    </w:t>
      </w:r>
      <w:r>
        <w:t xml:space="preserve">   Gniess    </w:t>
      </w:r>
      <w:r>
        <w:t xml:space="preserve">   Magma    </w:t>
      </w:r>
      <w:r>
        <w:t xml:space="preserve">   Limestone    </w:t>
      </w:r>
      <w:r>
        <w:t xml:space="preserve">   Metamorphic    </w:t>
      </w:r>
      <w:r>
        <w:t xml:space="preserve">   Intrusive    </w:t>
      </w:r>
      <w:r>
        <w:t xml:space="preserve">   Igneous    </w:t>
      </w:r>
      <w:r>
        <w:t xml:space="preserve">   Pyrite    </w:t>
      </w:r>
      <w:r>
        <w:t xml:space="preserve">   Basalt    </w:t>
      </w:r>
      <w:r>
        <w:t xml:space="preserve">   Metamorphism    </w:t>
      </w:r>
      <w:r>
        <w:t xml:space="preserve">   Clay    </w:t>
      </w:r>
      <w:r>
        <w:t xml:space="preserve">   Mudstone    </w:t>
      </w:r>
      <w:r>
        <w:t xml:space="preserve">   Conglomerate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2021-10-11T15:40:30Z</dcterms:created>
  <dcterms:modified xsi:type="dcterms:W3CDTF">2021-10-11T15:40:30Z</dcterms:modified>
</cp:coreProperties>
</file>