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solid</w:t>
      </w:r>
    </w:p>
    <w:p>
      <w:pPr>
        <w:pStyle w:val="Questions"/>
      </w:pPr>
      <w:r>
        <w:t xml:space="preserve">1. CIOMETHMRAP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SYERTNAEDMI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PEBALEEMR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SFILSO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OITLEENSM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MEALRB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NIERSOO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NRMISALE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TYSRACL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solid</dc:title>
  <dcterms:created xsi:type="dcterms:W3CDTF">2021-10-11T15:41:03Z</dcterms:created>
  <dcterms:modified xsi:type="dcterms:W3CDTF">2021-10-11T15:41:03Z</dcterms:modified>
</cp:coreProperties>
</file>