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that swims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Jake have to pay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grade that Jake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everyone looking for in 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in which jake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nickname is Jake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owns a restaurant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jakes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author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jakes adult friend that went quahogging with a friend of jkes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secretive pirate that Jake ends up working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Jake dad go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that Jake spend most of the book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tall ,lanky teenager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recycling obsessed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maps in this story are made in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were Jakes grandma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swims Crossword </dc:title>
  <dcterms:created xsi:type="dcterms:W3CDTF">2021-10-11T15:40:55Z</dcterms:created>
  <dcterms:modified xsi:type="dcterms:W3CDTF">2021-10-11T15:40:55Z</dcterms:modified>
</cp:coreProperties>
</file>