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the State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explain    </w:t>
      </w:r>
      <w:r>
        <w:t xml:space="preserve">   cite    </w:t>
      </w:r>
      <w:r>
        <w:t xml:space="preserve">   Believe    </w:t>
      </w:r>
      <w:r>
        <w:t xml:space="preserve">   Focus    </w:t>
      </w:r>
      <w:r>
        <w:t xml:space="preserve">   Time    </w:t>
      </w:r>
      <w:r>
        <w:t xml:space="preserve">   Breathe    </w:t>
      </w:r>
      <w:r>
        <w:t xml:space="preserve">   Pride    </w:t>
      </w:r>
      <w:r>
        <w:t xml:space="preserve">   figurative language    </w:t>
      </w:r>
      <w:r>
        <w:t xml:space="preserve">   vocabulary    </w:t>
      </w:r>
      <w:r>
        <w:t xml:space="preserve">   reading    </w:t>
      </w:r>
      <w:r>
        <w:t xml:space="preserve">   writing    </w:t>
      </w:r>
      <w:r>
        <w:t xml:space="preserve">   paraphrase    </w:t>
      </w:r>
      <w:r>
        <w:t xml:space="preserve">   restate    </w:t>
      </w:r>
      <w:r>
        <w:t xml:space="preserve">   hamburger    </w:t>
      </w:r>
      <w:r>
        <w:t xml:space="preserve">   inference    </w:t>
      </w:r>
      <w:r>
        <w:t xml:space="preserve">   paragraphs    </w:t>
      </w:r>
      <w:r>
        <w:t xml:space="preserve">   summary    </w:t>
      </w:r>
      <w:r>
        <w:t xml:space="preserve">   theme    </w:t>
      </w:r>
      <w:r>
        <w:t xml:space="preserve">   sequence    </w:t>
      </w:r>
      <w:r>
        <w:t xml:space="preserve">   main idea    </w:t>
      </w:r>
      <w:r>
        <w:t xml:space="preserve">   title    </w:t>
      </w:r>
      <w:r>
        <w:t xml:space="preserve">   text features    </w:t>
      </w:r>
      <w:r>
        <w:t xml:space="preserve">   prove it    </w:t>
      </w:r>
      <w:r>
        <w:t xml:space="preserve">   evidence    </w:t>
      </w:r>
      <w:r>
        <w:t xml:space="preserve">   informational    </w:t>
      </w:r>
      <w:r>
        <w:t xml:space="preserve">   narrative    </w:t>
      </w:r>
      <w:r>
        <w:t xml:space="preserve">   opinion    </w:t>
      </w:r>
      <w:r>
        <w:t xml:space="preserve">   Text structure    </w:t>
      </w:r>
      <w:r>
        <w:t xml:space="preserve">   RACCER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the State Test</dc:title>
  <dcterms:created xsi:type="dcterms:W3CDTF">2021-10-11T15:40:43Z</dcterms:created>
  <dcterms:modified xsi:type="dcterms:W3CDTF">2021-10-11T15:40:43Z</dcterms:modified>
</cp:coreProperties>
</file>