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the Test!!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read with your finger    </w:t>
      </w:r>
      <w:r>
        <w:t xml:space="preserve">   read questions first    </w:t>
      </w:r>
      <w:r>
        <w:t xml:space="preserve">   bookmark    </w:t>
      </w:r>
      <w:r>
        <w:t xml:space="preserve">   check    </w:t>
      </w:r>
      <w:r>
        <w:t xml:space="preserve">   believe    </w:t>
      </w:r>
      <w:r>
        <w:t xml:space="preserve">   confidence    </w:t>
      </w:r>
      <w:r>
        <w:t xml:space="preserve">   cross over exercises    </w:t>
      </w:r>
      <w:r>
        <w:t xml:space="preserve">   focus    </w:t>
      </w:r>
      <w:r>
        <w:t xml:space="preserve">   answer eliminator    </w:t>
      </w:r>
      <w:r>
        <w:t xml:space="preserve">   predictions    </w:t>
      </w:r>
      <w:r>
        <w:t xml:space="preserve">   reread    </w:t>
      </w:r>
      <w:r>
        <w:t xml:space="preserve">   highlight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the Test!!</dc:title>
  <dcterms:created xsi:type="dcterms:W3CDTF">2021-10-12T20:53:50Z</dcterms:created>
  <dcterms:modified xsi:type="dcterms:W3CDTF">2021-10-12T20:53:50Z</dcterms:modified>
</cp:coreProperties>
</file>