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the Vote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ballot used used for an absentee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dividing of a state, county, etc., into election districts so as to give one political party a majority in many districts while concentrating the voting strength of the other party into as few districts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by which voters, either the general public (open primary) or members of a political party (closed primary), can indicate their preference for a candidate in an upcoming general election or by-election, thus narrowing the field of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constituents; the voters or residents in a district represented by an elective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two-round system is a voting method used to elect a single winner, where the voter casts a single vote for their chosen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regularly scheduled local, state, or national election in which voters elect officeholders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 in which records of acts, events, names, etc., are kept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information, ideas, or rumors deliberately spread widely to help or harm a person, group, movement, institution, nation,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influenced or controlled by others in matters of opinion, conduct, etc.; thinking or acting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ceremony of inaugurating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holding an indicated position, role, office, etc.,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a town or city or its local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Old Party (an epithet of the Republican Party since 1880)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</w:tc>
      </w:tr>
    </w:tbl>
    <w:p>
      <w:pPr>
        <w:pStyle w:val="WordBankMedium"/>
      </w:pPr>
      <w:r>
        <w:t xml:space="preserve">   Incumbent    </w:t>
      </w:r>
      <w:r>
        <w:t xml:space="preserve">   Absentee ballot    </w:t>
      </w:r>
      <w:r>
        <w:t xml:space="preserve">   Gerrymandering    </w:t>
      </w:r>
      <w:r>
        <w:t xml:space="preserve">   Runoff election    </w:t>
      </w:r>
      <w:r>
        <w:t xml:space="preserve">   Register    </w:t>
      </w:r>
      <w:r>
        <w:t xml:space="preserve">   Inauguration    </w:t>
      </w:r>
      <w:r>
        <w:t xml:space="preserve">   Constituency    </w:t>
      </w:r>
      <w:r>
        <w:t xml:space="preserve">   Suffrage    </w:t>
      </w:r>
      <w:r>
        <w:t xml:space="preserve">   GOP    </w:t>
      </w:r>
      <w:r>
        <w:t xml:space="preserve">   Municipal    </w:t>
      </w:r>
      <w:r>
        <w:t xml:space="preserve">   Propaganda    </w:t>
      </w:r>
      <w:r>
        <w:t xml:space="preserve">   Independent    </w:t>
      </w:r>
      <w:r>
        <w:t xml:space="preserve">   Primary    </w:t>
      </w:r>
      <w:r>
        <w:t xml:space="preserve">   General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the Vote Crossword Puzzle</dc:title>
  <dcterms:created xsi:type="dcterms:W3CDTF">2021-10-12T20:30:17Z</dcterms:created>
  <dcterms:modified xsi:type="dcterms:W3CDTF">2021-10-12T20:30:17Z</dcterms:modified>
</cp:coreProperties>
</file>