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vocabulary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Biochemicalrocks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Extrusiverocks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Foliatedrocks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Nonfoliatedrocks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Intrusiverocks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Clasticrocks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vocabulary word find</dc:title>
  <dcterms:created xsi:type="dcterms:W3CDTF">2021-10-11T15:40:01Z</dcterms:created>
  <dcterms:modified xsi:type="dcterms:W3CDTF">2021-10-11T15:40:01Z</dcterms:modified>
</cp:coreProperties>
</file>