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vocabulary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Biochemicalrock    </w:t>
      </w:r>
      <w:r>
        <w:t xml:space="preserve">   Foliatedrock    </w:t>
      </w:r>
      <w:r>
        <w:t xml:space="preserve">   Chemicalrock    </w:t>
      </w:r>
      <w:r>
        <w:t xml:space="preserve">   Intrusiverock    </w:t>
      </w:r>
      <w:r>
        <w:t xml:space="preserve">   Extrusiverocks    </w:t>
      </w:r>
      <w:r>
        <w:t xml:space="preserve">   Cementation    </w:t>
      </w:r>
      <w:r>
        <w:t xml:space="preserve">   Clasticrocks    </w:t>
      </w:r>
      <w:r>
        <w:t xml:space="preserve">   Nonfoliatedrocks    </w:t>
      </w:r>
      <w:r>
        <w:t xml:space="preserve">   Rockcycle    </w:t>
      </w:r>
      <w:r>
        <w:t xml:space="preserve">   Texture    </w:t>
      </w:r>
      <w:r>
        <w:t xml:space="preserve">   Sediment    </w:t>
      </w:r>
      <w:r>
        <w:t xml:space="preserve">   Grains    </w:t>
      </w:r>
      <w:r>
        <w:t xml:space="preserve">   Lava    </w:t>
      </w:r>
      <w:r>
        <w:t xml:space="preserve">   Magma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vocabulary word find</dc:title>
  <dcterms:created xsi:type="dcterms:W3CDTF">2021-10-11T15:40:03Z</dcterms:created>
  <dcterms:modified xsi:type="dcterms:W3CDTF">2021-10-11T15:40:03Z</dcterms:modified>
</cp:coreProperties>
</file>