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Rockbound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sailors favourite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Fishing technique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lighthouse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silver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David's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Rockbound Crossword </dc:title>
  <dcterms:created xsi:type="dcterms:W3CDTF">2021-10-11T15:40:31Z</dcterms:created>
  <dcterms:modified xsi:type="dcterms:W3CDTF">2021-10-11T15:40:31Z</dcterms:modified>
</cp:coreProperties>
</file>