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Rocket Blues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Rocket's former teammates, nicknamed 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Blues tied this team in a hockey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level of hockey in which Rocket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bully who stole Rocket's shoulder pads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Rocket's friends Tyler and Adam replaced him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new coach of the Huskies, he also cut Rocket from the Huskies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real name is Nigel, this is the nickname given to him by Rocket and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Rocket's wingers on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wealthy kid on the Huskies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Rocket's AA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Rocket's former intramural hockey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captain of the Blues and is also a denfencemen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comment on Rocket's size, it is said throughout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Rocket played on this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coach of the Blues is referred to as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Canadian sport that Rocket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Rocket joined this after quitting the Butt Kickers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Rocket's friends who lives in the same apartment building as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Rocket's former teammate nicknamed Ad-man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 Blues Crossword</dc:title>
  <dcterms:created xsi:type="dcterms:W3CDTF">2021-10-11T15:41:04Z</dcterms:created>
  <dcterms:modified xsi:type="dcterms:W3CDTF">2021-10-11T15:41:04Z</dcterms:modified>
</cp:coreProperties>
</file>