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science which investigates properties and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shattering or blowing apart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artificial body placed in orbit round the earth or another planet in order to collect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determination of the amount or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element, found in most pools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Soviet artificial satellites, the first of which was the first satellite to be placed in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particle of a chemical element that can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Recurring at intervals of time, and related to the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chemical substance used in the production of energy, air planes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light silvery grey metal, also a chemical element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surveying instrument with a rotating telescope for measuring horizontal and vertical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concerned with, operating by, or producing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essential or characteristic part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Resembling or consisting of small grains or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secondary product made in the manufacture of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mathematics dealing with the properties and manipulation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low-melting alloy,used for joining less fusible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can be propelled to a great height or distance, usually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salt or ester of nitric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Boys</dc:title>
  <dcterms:created xsi:type="dcterms:W3CDTF">2021-10-11T15:40:11Z</dcterms:created>
  <dcterms:modified xsi:type="dcterms:W3CDTF">2021-10-11T15:40:11Z</dcterms:modified>
</cp:coreProperties>
</file>