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Rocket Boys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orbits planets.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H20.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silvery-grey metal.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energy for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silvery- white metallic chemical element.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pale-yellow chemical element.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space agency.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space traveller.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Space 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produce, transmit or to operate by currents.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Measure of Height.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Rocket Boys Crossword</dc:title>
  <dcterms:created xsi:type="dcterms:W3CDTF">2021-10-11T15:40:09Z</dcterms:created>
  <dcterms:modified xsi:type="dcterms:W3CDTF">2021-10-11T15:40:09Z</dcterms:modified>
</cp:coreProperties>
</file>