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Rocket Launch PACK 110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TRAILMIX    </w:t>
      </w:r>
      <w:r>
        <w:t xml:space="preserve">   BOMBPOPS    </w:t>
      </w:r>
      <w:r>
        <w:t xml:space="preserve">   SUMMER    </w:t>
      </w:r>
      <w:r>
        <w:t xml:space="preserve">   GAMES    </w:t>
      </w:r>
      <w:r>
        <w:t xml:space="preserve">   LAUNCH    </w:t>
      </w:r>
      <w:r>
        <w:t xml:space="preserve">   ROCKETS    </w:t>
      </w:r>
      <w:r>
        <w:t xml:space="preserve">   LEMONADE    </w:t>
      </w:r>
      <w:r>
        <w:t xml:space="preserve">   PACK    </w:t>
      </w:r>
      <w:r>
        <w:t xml:space="preserve">   CUBSCOUTS    </w:t>
      </w:r>
      <w:r>
        <w:t xml:space="preserve">   LION    </w:t>
      </w:r>
      <w:r>
        <w:t xml:space="preserve">   TIGER    </w:t>
      </w:r>
      <w:r>
        <w:t xml:space="preserve">   WOLF    </w:t>
      </w:r>
      <w:r>
        <w:t xml:space="preserve">   BEAR    </w:t>
      </w:r>
      <w:r>
        <w:t xml:space="preserve">   WEBELOS    </w:t>
      </w:r>
      <w:r>
        <w:t xml:space="preserve">   AOL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 Launch PACK 110</dc:title>
  <dcterms:created xsi:type="dcterms:W3CDTF">2021-10-11T15:41:22Z</dcterms:created>
  <dcterms:modified xsi:type="dcterms:W3CDTF">2021-10-11T15:41:22Z</dcterms:modified>
</cp:coreProperties>
</file>