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 Launch Work Search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trajectory    </w:t>
      </w:r>
      <w:r>
        <w:t xml:space="preserve">   technology    </w:t>
      </w:r>
      <w:r>
        <w:t xml:space="preserve">   missle    </w:t>
      </w:r>
      <w:r>
        <w:t xml:space="preserve">   space    </w:t>
      </w:r>
      <w:r>
        <w:t xml:space="preserve">   combustion    </w:t>
      </w:r>
      <w:r>
        <w:t xml:space="preserve">   fire    </w:t>
      </w:r>
      <w:r>
        <w:t xml:space="preserve">   atmosphere    </w:t>
      </w:r>
      <w:r>
        <w:t xml:space="preserve">   engine    </w:t>
      </w:r>
      <w:r>
        <w:t xml:space="preserve">   launch    </w:t>
      </w:r>
      <w:r>
        <w:t xml:space="preserve">   igniter    </w:t>
      </w:r>
      <w:r>
        <w:t xml:space="preserve">   fin    </w:t>
      </w:r>
      <w:r>
        <w:t xml:space="preserve">   gravity    </w:t>
      </w:r>
      <w:r>
        <w:t xml:space="preserve">   ignition    </w:t>
      </w:r>
      <w:r>
        <w:t xml:space="preserve">   propulsion    </w:t>
      </w:r>
      <w:r>
        <w:t xml:space="preserve">   rocket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 Launch Work Search Activity</dc:title>
  <dcterms:created xsi:type="dcterms:W3CDTF">2021-10-11T15:40:37Z</dcterms:created>
  <dcterms:modified xsi:type="dcterms:W3CDTF">2021-10-11T15:40:37Z</dcterms:modified>
</cp:coreProperties>
</file>