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Rocket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Columbia    </w:t>
      </w:r>
      <w:r>
        <w:t xml:space="preserve">   Eagle    </w:t>
      </w:r>
      <w:r>
        <w:t xml:space="preserve">   Gemini    </w:t>
      </w:r>
      <w:r>
        <w:t xml:space="preserve">   Navy    </w:t>
      </w:r>
      <w:r>
        <w:t xml:space="preserve">   Planes    </w:t>
      </w:r>
      <w:r>
        <w:t xml:space="preserve">   Fly    </w:t>
      </w:r>
      <w:r>
        <w:t xml:space="preserve">   Wings    </w:t>
      </w:r>
      <w:r>
        <w:t xml:space="preserve">   Exploration    </w:t>
      </w:r>
      <w:r>
        <w:t xml:space="preserve">   Earth    </w:t>
      </w:r>
      <w:r>
        <w:t xml:space="preserve">   Space    </w:t>
      </w:r>
      <w:r>
        <w:t xml:space="preserve">   Moon    </w:t>
      </w:r>
      <w:r>
        <w:t xml:space="preserve">   Nasa    </w:t>
      </w:r>
      <w:r>
        <w:t xml:space="preserve">   Armstrong    </w:t>
      </w:r>
      <w:r>
        <w:t xml:space="preserve">   Neil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Rocket Man</dc:title>
  <dcterms:created xsi:type="dcterms:W3CDTF">2021-10-11T15:41:06Z</dcterms:created>
  <dcterms:modified xsi:type="dcterms:W3CDTF">2021-10-11T15:41:06Z</dcterms:modified>
</cp:coreProperties>
</file>