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Rocket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ACCELERATE    </w:t>
      </w:r>
      <w:r>
        <w:t xml:space="preserve">   AERODYNAMIC    </w:t>
      </w:r>
      <w:r>
        <w:t xml:space="preserve">   BODY TUBE    </w:t>
      </w:r>
      <w:r>
        <w:t xml:space="preserve">   DRAG    </w:t>
      </w:r>
      <w:r>
        <w:t xml:space="preserve">   ENGINE MOUNT    </w:t>
      </w:r>
      <w:r>
        <w:t xml:space="preserve">   FINS    </w:t>
      </w:r>
      <w:r>
        <w:t xml:space="preserve">   FORCE    </w:t>
      </w:r>
      <w:r>
        <w:t xml:space="preserve">   GRAVITY    </w:t>
      </w:r>
      <w:r>
        <w:t xml:space="preserve">   LAUNCH LUG    </w:t>
      </w:r>
      <w:r>
        <w:t xml:space="preserve">   NOSE CONE    </w:t>
      </w:r>
      <w:r>
        <w:t xml:space="preserve">   PAYLOAD SECTION    </w:t>
      </w:r>
      <w:r>
        <w:t xml:space="preserve">   RECOVERY SYSTEM    </w:t>
      </w:r>
      <w:r>
        <w:t xml:space="preserve">   RECOVERY WADDING    </w:t>
      </w:r>
      <w:r>
        <w:t xml:space="preserve">   THRUST    </w:t>
      </w:r>
      <w:r>
        <w:t xml:space="preserve">   VELOCITY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Rocket Word Search</dc:title>
  <dcterms:created xsi:type="dcterms:W3CDTF">2021-10-11T15:41:15Z</dcterms:created>
  <dcterms:modified xsi:type="dcterms:W3CDTF">2021-10-11T15:41:15Z</dcterms:modified>
</cp:coreProperties>
</file>