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engine mount    </w:t>
      </w:r>
      <w:r>
        <w:t xml:space="preserve">   fins    </w:t>
      </w:r>
      <w:r>
        <w:t xml:space="preserve">   recovery wadding    </w:t>
      </w:r>
      <w:r>
        <w:t xml:space="preserve">   launch lug    </w:t>
      </w:r>
      <w:r>
        <w:t xml:space="preserve">   recovery section    </w:t>
      </w:r>
      <w:r>
        <w:t xml:space="preserve">   body tube    </w:t>
      </w:r>
      <w:r>
        <w:t xml:space="preserve">   payload section    </w:t>
      </w:r>
      <w:r>
        <w:t xml:space="preserve">   nose cone    </w:t>
      </w:r>
      <w:r>
        <w:t xml:space="preserve">   velocity    </w:t>
      </w:r>
      <w:r>
        <w:t xml:space="preserve">   thrust    </w:t>
      </w:r>
      <w:r>
        <w:t xml:space="preserve">   force    </w:t>
      </w:r>
      <w:r>
        <w:t xml:space="preserve">   angle    </w:t>
      </w:r>
      <w:r>
        <w:t xml:space="preserve">   lift    </w:t>
      </w:r>
      <w:r>
        <w:t xml:space="preserve">   drag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Word Search</dc:title>
  <dcterms:created xsi:type="dcterms:W3CDTF">2021-10-11T15:41:17Z</dcterms:created>
  <dcterms:modified xsi:type="dcterms:W3CDTF">2021-10-11T15:41:17Z</dcterms:modified>
</cp:coreProperties>
</file>