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league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Spiralias    </w:t>
      </w:r>
      <w:r>
        <w:t xml:space="preserve">   Flamethrower    </w:t>
      </w:r>
      <w:r>
        <w:t xml:space="preserve">   Legend    </w:t>
      </w:r>
      <w:r>
        <w:t xml:space="preserve">   Master    </w:t>
      </w:r>
      <w:r>
        <w:t xml:space="preserve">   Rocketeer    </w:t>
      </w:r>
      <w:r>
        <w:t xml:space="preserve">   Alpha Boost    </w:t>
      </w:r>
      <w:r>
        <w:t xml:space="preserve">   FSL    </w:t>
      </w:r>
      <w:r>
        <w:t xml:space="preserve">   Mantis    </w:t>
      </w:r>
      <w:r>
        <w:t xml:space="preserve">   Endo    </w:t>
      </w:r>
      <w:r>
        <w:t xml:space="preserve">   Titanium white    </w:t>
      </w:r>
      <w:r>
        <w:t xml:space="preserve">   Voltaic    </w:t>
      </w:r>
      <w:r>
        <w:t xml:space="preserve">   Breakout    </w:t>
      </w:r>
      <w:r>
        <w:t xml:space="preserve">   Alpha Hat    </w:t>
      </w:r>
      <w:r>
        <w:t xml:space="preserve">   Octane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league Items</dc:title>
  <dcterms:created xsi:type="dcterms:W3CDTF">2021-10-11T15:40:45Z</dcterms:created>
  <dcterms:modified xsi:type="dcterms:W3CDTF">2021-10-11T15:40:45Z</dcterms:modified>
</cp:coreProperties>
</file>