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 to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MEN    </w:t>
      </w:r>
      <w:r>
        <w:t xml:space="preserve">   July    </w:t>
      </w:r>
      <w:r>
        <w:t xml:space="preserve">   Braun    </w:t>
      </w:r>
      <w:r>
        <w:t xml:space="preserve">   Kennedy    </w:t>
      </w:r>
      <w:r>
        <w:t xml:space="preserve">   Brown    </w:t>
      </w:r>
      <w:r>
        <w:t xml:space="preserve">   Aldrin    </w:t>
      </w:r>
      <w:r>
        <w:t xml:space="preserve">   Armstrong    </w:t>
      </w:r>
      <w:r>
        <w:t xml:space="preserve">   China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to the moon</dc:title>
  <dcterms:created xsi:type="dcterms:W3CDTF">2021-10-11T15:41:25Z</dcterms:created>
  <dcterms:modified xsi:type="dcterms:W3CDTF">2021-10-11T15:41:25Z</dcterms:modified>
</cp:coreProperties>
</file>