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oscillation    </w:t>
      </w:r>
      <w:r>
        <w:t xml:space="preserve">   drag    </w:t>
      </w:r>
      <w:r>
        <w:t xml:space="preserve">   force    </w:t>
      </w:r>
      <w:r>
        <w:t xml:space="preserve">   gravity    </w:t>
      </w:r>
      <w:r>
        <w:t xml:space="preserve">   laminar    </w:t>
      </w:r>
      <w:r>
        <w:t xml:space="preserve">   lift    </w:t>
      </w:r>
      <w:r>
        <w:t xml:space="preserve">   newton    </w:t>
      </w:r>
      <w:r>
        <w:t xml:space="preserve">   parachute    </w:t>
      </w:r>
      <w:r>
        <w:t xml:space="preserve">   pitch    </w:t>
      </w:r>
      <w:r>
        <w:t xml:space="preserve">   rocket boys    </w:t>
      </w:r>
      <w:r>
        <w:t xml:space="preserve">   rotate    </w:t>
      </w:r>
      <w:r>
        <w:t xml:space="preserve">   space race    </w:t>
      </w:r>
      <w:r>
        <w:t xml:space="preserve">   spill hole    </w:t>
      </w:r>
      <w:r>
        <w:t xml:space="preserve">   streamers    </w:t>
      </w:r>
      <w:r>
        <w:t xml:space="preserve">   thrust    </w:t>
      </w:r>
      <w:r>
        <w:t xml:space="preserve">   translate    </w:t>
      </w:r>
      <w:r>
        <w:t xml:space="preserve">   turbulent    </w:t>
      </w:r>
      <w:r>
        <w:t xml:space="preserve">   weather cocking    </w:t>
      </w:r>
      <w:r>
        <w:t xml:space="preserve">   yaw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Rocketry 2017</dc:title>
  <dcterms:created xsi:type="dcterms:W3CDTF">2021-10-11T15:40:28Z</dcterms:created>
  <dcterms:modified xsi:type="dcterms:W3CDTF">2021-10-11T15:40:28Z</dcterms:modified>
</cp:coreProperties>
</file>