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launch    </w:t>
      </w:r>
      <w:r>
        <w:t xml:space="preserve">   trundlewheel    </w:t>
      </w:r>
      <w:r>
        <w:t xml:space="preserve">   tracking    </w:t>
      </w:r>
      <w:r>
        <w:t xml:space="preserve">   touchdown    </w:t>
      </w:r>
      <w:r>
        <w:t xml:space="preserve">   ejectioncharge    </w:t>
      </w:r>
      <w:r>
        <w:t xml:space="preserve">   controller    </w:t>
      </w:r>
      <w:r>
        <w:t xml:space="preserve">   recovery    </w:t>
      </w:r>
      <w:r>
        <w:t xml:space="preserve">   guidance    </w:t>
      </w:r>
      <w:r>
        <w:t xml:space="preserve">   payload    </w:t>
      </w:r>
      <w:r>
        <w:t xml:space="preserve">   cap    </w:t>
      </w:r>
      <w:r>
        <w:t xml:space="preserve">   key    </w:t>
      </w:r>
      <w:r>
        <w:t xml:space="preserve">   wadding    </w:t>
      </w:r>
      <w:r>
        <w:t xml:space="preserve">   blastplate    </w:t>
      </w:r>
      <w:r>
        <w:t xml:space="preserve">   lug    </w:t>
      </w:r>
      <w:r>
        <w:t xml:space="preserve">   igniter    </w:t>
      </w:r>
      <w:r>
        <w:t xml:space="preserve">   streamer    </w:t>
      </w:r>
      <w:r>
        <w:t xml:space="preserve">   shockcord    </w:t>
      </w:r>
      <w:r>
        <w:t xml:space="preserve">   fins    </w:t>
      </w:r>
      <w:r>
        <w:t xml:space="preserve">   bodytube    </w:t>
      </w:r>
      <w:r>
        <w:t xml:space="preserve">   nosecone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Rocketry</dc:title>
  <dcterms:created xsi:type="dcterms:W3CDTF">2021-10-11T15:40:18Z</dcterms:created>
  <dcterms:modified xsi:type="dcterms:W3CDTF">2021-10-11T15:40:18Z</dcterms:modified>
</cp:coreProperties>
</file>