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_ _ _ _ _ applied always results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model rocket flies through the air, it rotates about a point called the _ _ _ _ _ _   _ _   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_ _ _ _ of a rocket is reduced as the engine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same thrust is applied to a small mass rocket as a large mass rocket, the _ _ _ _ _ mass will achieve more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important in model rocketry to ensure your rocket is _ _ _ _ _ _. A _ _ _ _ _ _ rocket will fly as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that results when a rocket is moved through the air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 _ _ _ _ _ _ _ _ pressure in a rocket's combustion chamber pushes it through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favourite payload of school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 astronauts are called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the result of applied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resistance an object encounters while moving across the surface of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launched the first rockets in during the years 960-1279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 is the force which moves the rocket through the air, and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Rockets!!</dc:title>
  <dcterms:created xsi:type="dcterms:W3CDTF">2021-10-11T15:41:40Z</dcterms:created>
  <dcterms:modified xsi:type="dcterms:W3CDTF">2021-10-11T15:41:40Z</dcterms:modified>
</cp:coreProperties>
</file>