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extraordinarily    </w:t>
      </w:r>
      <w:r>
        <w:t xml:space="preserve">   cautious    </w:t>
      </w:r>
      <w:r>
        <w:t xml:space="preserve">   measurement    </w:t>
      </w:r>
      <w:r>
        <w:t xml:space="preserve">   naturally    </w:t>
      </w:r>
      <w:r>
        <w:t xml:space="preserve">   regularity    </w:t>
      </w:r>
      <w:r>
        <w:t xml:space="preserve">   engineer    </w:t>
      </w:r>
      <w:r>
        <w:t xml:space="preserve">   imaginary    </w:t>
      </w:r>
      <w:r>
        <w:t xml:space="preserve">   upward    </w:t>
      </w:r>
      <w:r>
        <w:t xml:space="preserve">   emotional    </w:t>
      </w:r>
      <w:r>
        <w:t xml:space="preserve">   exactly    </w:t>
      </w:r>
      <w:r>
        <w:t xml:space="preserve">   washable    </w:t>
      </w:r>
      <w:r>
        <w:t xml:space="preserve">   useful    </w:t>
      </w:r>
      <w:r>
        <w:t xml:space="preserve">   performance    </w:t>
      </w:r>
      <w:r>
        <w:t xml:space="preserve">   collectible    </w:t>
      </w:r>
      <w:r>
        <w:t xml:space="preserve">   servant    </w:t>
      </w:r>
      <w:r>
        <w:t xml:space="preserve">   basically    </w:t>
      </w:r>
      <w:r>
        <w:t xml:space="preserve">   acceptable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Rockets</dc:title>
  <dcterms:created xsi:type="dcterms:W3CDTF">2021-10-11T15:40:06Z</dcterms:created>
  <dcterms:modified xsi:type="dcterms:W3CDTF">2021-10-11T15:40:06Z</dcterms:modified>
</cp:coreProperties>
</file>