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lawndart    </w:t>
      </w:r>
      <w:r>
        <w:t xml:space="preserve">   momentum    </w:t>
      </w:r>
      <w:r>
        <w:t xml:space="preserve">   center of mass    </w:t>
      </w:r>
      <w:r>
        <w:t xml:space="preserve">   oxygen    </w:t>
      </w:r>
      <w:r>
        <w:t xml:space="preserve">   Gagarin    </w:t>
      </w:r>
      <w:r>
        <w:t xml:space="preserve">   Goddard    </w:t>
      </w:r>
      <w:r>
        <w:t xml:space="preserve">   Yeager    </w:t>
      </w:r>
      <w:r>
        <w:t xml:space="preserve">   exploration    </w:t>
      </w:r>
      <w:r>
        <w:t xml:space="preserve">   troposphere    </w:t>
      </w:r>
      <w:r>
        <w:t xml:space="preserve">   stage    </w:t>
      </w:r>
      <w:r>
        <w:t xml:space="preserve">   parachute    </w:t>
      </w:r>
      <w:r>
        <w:t xml:space="preserve">   pitch    </w:t>
      </w:r>
      <w:r>
        <w:t xml:space="preserve">   drag    </w:t>
      </w:r>
      <w:r>
        <w:t xml:space="preserve">   weight    </w:t>
      </w:r>
      <w:r>
        <w:t xml:space="preserve">   rocket    </w:t>
      </w:r>
      <w:r>
        <w:t xml:space="preserve">   fins    </w:t>
      </w:r>
      <w:r>
        <w:t xml:space="preserve">   axis    </w:t>
      </w:r>
      <w:r>
        <w:t xml:space="preserve">   roll    </w:t>
      </w:r>
      <w:r>
        <w:t xml:space="preserve">   lift    </w:t>
      </w:r>
      <w:r>
        <w:t xml:space="preserve">   gravity    </w:t>
      </w:r>
      <w:r>
        <w:t xml:space="preserve">   thrust    </w:t>
      </w:r>
      <w:r>
        <w:t xml:space="preserve">   ionosphere    </w:t>
      </w:r>
      <w:r>
        <w:t xml:space="preserve">   payload    </w:t>
      </w:r>
      <w:r>
        <w:t xml:space="preserve">   Nosecone    </w:t>
      </w:r>
      <w:r>
        <w:t xml:space="preserve">   stratosphere    </w:t>
      </w:r>
      <w:r>
        <w:t xml:space="preserve">   yaw    </w:t>
      </w:r>
      <w:r>
        <w:t xml:space="preserve">   Exosphere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</dc:title>
  <dcterms:created xsi:type="dcterms:W3CDTF">2021-10-11T15:40:42Z</dcterms:created>
  <dcterms:modified xsi:type="dcterms:W3CDTF">2021-10-11T15:40:42Z</dcterms:modified>
</cp:coreProperties>
</file>