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Rockets &amp; Missiles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Shotput    </w:t>
      </w:r>
      <w:r>
        <w:t xml:space="preserve">   Raven    </w:t>
      </w:r>
      <w:r>
        <w:t xml:space="preserve">   Arcus    </w:t>
      </w:r>
      <w:r>
        <w:t xml:space="preserve">   Asp    </w:t>
      </w:r>
      <w:r>
        <w:t xml:space="preserve">   Athena    </w:t>
      </w:r>
      <w:r>
        <w:t xml:space="preserve">   Mace    </w:t>
      </w:r>
      <w:r>
        <w:t xml:space="preserve">   Matador    </w:t>
      </w:r>
      <w:r>
        <w:t xml:space="preserve">   Orion    </w:t>
      </w:r>
      <w:r>
        <w:t xml:space="preserve">   Pegasus    </w:t>
      </w:r>
      <w:r>
        <w:t xml:space="preserve">   Pershing    </w:t>
      </w:r>
      <w:r>
        <w:t xml:space="preserve">   Regulus    </w:t>
      </w:r>
      <w:r>
        <w:t xml:space="preserve">   Shrike    </w:t>
      </w:r>
      <w:r>
        <w:t xml:space="preserve">   Talos    </w:t>
      </w:r>
      <w:r>
        <w:t xml:space="preserve">   Terrier    </w:t>
      </w:r>
      <w:r>
        <w:t xml:space="preserve">   Thor    </w:t>
      </w:r>
      <w:r>
        <w:t xml:space="preserve">   Tomahawk    </w:t>
      </w:r>
      <w:r>
        <w:t xml:space="preserve">   Tunguska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Rockets &amp; Missiles</dc:title>
  <dcterms:created xsi:type="dcterms:W3CDTF">2021-10-11T15:39:59Z</dcterms:created>
  <dcterms:modified xsi:type="dcterms:W3CDTF">2021-10-11T15:39:59Z</dcterms:modified>
</cp:coreProperties>
</file>