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Rockets and Satellites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moon    </w:t>
      </w:r>
      <w:r>
        <w:t xml:space="preserve">   apollo    </w:t>
      </w:r>
      <w:r>
        <w:t xml:space="preserve">   Armstrong    </w:t>
      </w:r>
      <w:r>
        <w:t xml:space="preserve">   artificial    </w:t>
      </w:r>
      <w:r>
        <w:t xml:space="preserve">   earth    </w:t>
      </w:r>
      <w:r>
        <w:t xml:space="preserve">   NASA    </w:t>
      </w:r>
      <w:r>
        <w:t xml:space="preserve">   natural    </w:t>
      </w:r>
      <w:r>
        <w:t xml:space="preserve">   rockets    </w:t>
      </w:r>
      <w:r>
        <w:t xml:space="preserve">   satellites    </w:t>
      </w:r>
      <w:r>
        <w:t xml:space="preserve">   space    </w:t>
      </w:r>
      <w:r>
        <w:t xml:space="preserve">   sputnik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Rockets and Satellites</dc:title>
  <dcterms:created xsi:type="dcterms:W3CDTF">2021-10-11T15:39:57Z</dcterms:created>
  <dcterms:modified xsi:type="dcterms:W3CDTF">2021-10-11T15:39:57Z</dcterms:modified>
</cp:coreProperties>
</file>