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Rockford History</w:t>
      </w:r>
    </w:p>
    <w:p>
      <w:pPr>
        <w:pStyle w:val="Questions"/>
      </w:pPr>
      <w:r>
        <w:t xml:space="preserve">1. RKOCORDF MAD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2. AAEVMPLHLIL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3. MIHTS ALMAPH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4. 1584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5. IOGLNGG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6. CDEAR ISNSPGR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7. ORKYC ASPS VROE ERGUO RERIV </w:t>
      </w:r>
      <w:r>
        <w:rPr>
          <w:u w:val="single"/>
        </w:rPr>
        <w:t xml:space="preserve">_______________________</w:t>
      </w:r>
    </w:p>
    <w:p>
      <w:pPr>
        <w:pStyle w:val="Questions"/>
      </w:pPr>
      <w:r>
        <w:t xml:space="preserve">8. CIBKR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9. ODWO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10. REET SPUSTM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11. ENRRCO BRA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12. NOTUCDARL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13. 0591 </w:t>
      </w:r>
      <w:r>
        <w:rPr>
          <w:u w:val="single"/>
        </w:rPr>
        <w:t xml:space="preserve">______________________________________________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Rockford History</dc:title>
  <dcterms:created xsi:type="dcterms:W3CDTF">2021-10-11T15:41:42Z</dcterms:created>
  <dcterms:modified xsi:type="dcterms:W3CDTF">2021-10-11T15:41:42Z</dcterms:modified>
</cp:coreProperties>
</file>