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Rockhounds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Precious metal found in Wenatchee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Scale used to measure hardness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shaped rocks found at Red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Celebrated petrified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gemstone is often found lining the cavities of geodes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Sulfur can be easily identified by its color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stone usually set in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with 6 wheels used to shape and polish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Dome shaped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that gives malachite its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formed under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Fool's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shells, crabs, plants embedded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minerals with hardness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Semitransparent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igneous rock found in central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Jewelry worn on chain around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saw used in cutting cabs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Rockhounds</dc:title>
  <dcterms:created xsi:type="dcterms:W3CDTF">2021-10-11T15:41:54Z</dcterms:created>
  <dcterms:modified xsi:type="dcterms:W3CDTF">2021-10-11T15:41:54Z</dcterms:modified>
</cp:coreProperties>
</file>