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Rockin'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Rolling Stones    </w:t>
      </w:r>
      <w:r>
        <w:t xml:space="preserve">   England    </w:t>
      </w:r>
      <w:r>
        <w:t xml:space="preserve">   Queen    </w:t>
      </w:r>
      <w:r>
        <w:t xml:space="preserve">   British    </w:t>
      </w:r>
      <w:r>
        <w:t xml:space="preserve">   Beatles    </w:t>
      </w:r>
      <w:r>
        <w:t xml:space="preserve">   guitar    </w:t>
      </w:r>
      <w:r>
        <w:t xml:space="preserve">   biscuit    </w:t>
      </w:r>
      <w:r>
        <w:t xml:space="preserve">   teacup    </w:t>
      </w:r>
      <w:r>
        <w:t xml:space="preserve">   cookies    </w:t>
      </w:r>
      <w:r>
        <w:t xml:space="preserve">   tea    </w:t>
      </w:r>
      <w:r>
        <w:t xml:space="preserve">   Secret Garden    </w:t>
      </w:r>
      <w:r>
        <w:t xml:space="preserve">   Royal Family    </w:t>
      </w:r>
      <w:r>
        <w:t xml:space="preserve">   Wimbledon    </w:t>
      </w:r>
      <w:r>
        <w:t xml:space="preserve">   Windsor Castle    </w:t>
      </w:r>
      <w:r>
        <w:t xml:space="preserve">   Big Ben    </w:t>
      </w:r>
      <w:r>
        <w:t xml:space="preserve">   Union Jack    </w:t>
      </w:r>
      <w:r>
        <w:t xml:space="preserve">   Red Bus    </w:t>
      </w:r>
      <w:r>
        <w:t xml:space="preserve">   Bangers and Mash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Rockin' Tea</dc:title>
  <dcterms:created xsi:type="dcterms:W3CDTF">2021-10-11T15:41:35Z</dcterms:created>
  <dcterms:modified xsi:type="dcterms:W3CDTF">2021-10-11T15:41:35Z</dcterms:modified>
</cp:coreProperties>
</file>