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Rockin' in the 50's and 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Cinnamon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Tutti Frutti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Queenie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Fortunate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Shake Your Moneymaker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Juke Box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Oh, Pretty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Ain't Me,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Really Got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Twenty Flight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Here Comes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Light My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Manic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Balls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 the Road Jack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Is On My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Sunshine Of Your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Rip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 Eyed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Want You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Got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Ready Teddy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A Long Way From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Rockin' in the 50's and 60's</dc:title>
  <dcterms:created xsi:type="dcterms:W3CDTF">2021-10-11T15:41:49Z</dcterms:created>
  <dcterms:modified xsi:type="dcterms:W3CDTF">2021-10-11T15:41:49Z</dcterms:modified>
</cp:coreProperties>
</file>