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Rockin' the 50's and 60's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Motown    </w:t>
      </w:r>
      <w:r>
        <w:t xml:space="preserve">   Jukebox    </w:t>
      </w:r>
      <w:r>
        <w:t xml:space="preserve">   diner    </w:t>
      </w:r>
      <w:r>
        <w:t xml:space="preserve">   greaser    </w:t>
      </w:r>
      <w:r>
        <w:t xml:space="preserve">   The Supremes    </w:t>
      </w:r>
      <w:r>
        <w:t xml:space="preserve">   Franki Valli    </w:t>
      </w:r>
      <w:r>
        <w:t xml:space="preserve">   groovy    </w:t>
      </w:r>
      <w:r>
        <w:t xml:space="preserve">   American Bandstand    </w:t>
      </w:r>
      <w:r>
        <w:t xml:space="preserve">   Ed Sullivan Show    </w:t>
      </w:r>
      <w:r>
        <w:t xml:space="preserve">   Buddy Holly    </w:t>
      </w:r>
      <w:r>
        <w:t xml:space="preserve">   Jackson Five    </w:t>
      </w:r>
      <w:r>
        <w:t xml:space="preserve">   Little Richard    </w:t>
      </w:r>
      <w:r>
        <w:t xml:space="preserve">   love    </w:t>
      </w:r>
      <w:r>
        <w:t xml:space="preserve">   peace    </w:t>
      </w:r>
      <w:r>
        <w:t xml:space="preserve">   hippie    </w:t>
      </w:r>
      <w:r>
        <w:t xml:space="preserve">   poodle skirt    </w:t>
      </w:r>
      <w:r>
        <w:t xml:space="preserve">   electric guitar    </w:t>
      </w:r>
      <w:r>
        <w:t xml:space="preserve">   sock hop    </w:t>
      </w:r>
      <w:r>
        <w:t xml:space="preserve">   Beach Boys    </w:t>
      </w:r>
      <w:r>
        <w:t xml:space="preserve">   Jailhouse Rock    </w:t>
      </w:r>
      <w:r>
        <w:t xml:space="preserve">   Beatles    </w:t>
      </w:r>
      <w:r>
        <w:t xml:space="preserve">   Elvis Presley    </w:t>
      </w:r>
      <w:r>
        <w:t xml:space="preserve">   rock and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Rockin' the 50's and 60's </dc:title>
  <dcterms:created xsi:type="dcterms:W3CDTF">2021-10-11T15:41:30Z</dcterms:created>
  <dcterms:modified xsi:type="dcterms:W3CDTF">2021-10-11T15:41:30Z</dcterms:modified>
</cp:coreProperties>
</file>