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Rocking the "Rock Cycle"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works with heat to change a rock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fluid below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that changes form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that formed from the deposition and solidification of small particles/minerals.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caused by the effects of changing temperature on rocks, causing the rock to break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rock is formed by the cooling and solidifying of molten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Extended mass of ice formed snow falling and accumulating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which something gets worn down by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make up of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eroding by wind,water,or other natural agents.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Rocking the "Rock Cycle"</dc:title>
  <dcterms:created xsi:type="dcterms:W3CDTF">2021-10-11T15:41:37Z</dcterms:created>
  <dcterms:modified xsi:type="dcterms:W3CDTF">2021-10-11T15:41:37Z</dcterms:modified>
</cp:coreProperties>
</file>