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Rock~n~Roll Scramble</w:t>
      </w:r>
    </w:p>
    <w:p>
      <w:pPr>
        <w:pStyle w:val="Questions"/>
      </w:pPr>
      <w:r>
        <w:t xml:space="preserve">1. LIVES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ETH TSABELE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LENOT JONH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ILMEHCA ASCKNOJ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ARMIAH YACRE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OBN OIVJ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ESIVTE CKSIN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EAGCR ICKLS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CKUCH ERBRY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ADDVI OIBWE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Rock~n~Roll Scramble</dc:title>
  <dcterms:created xsi:type="dcterms:W3CDTF">2021-10-11T15:40:33Z</dcterms:created>
  <dcterms:modified xsi:type="dcterms:W3CDTF">2021-10-11T15:40:33Z</dcterms:modified>
</cp:coreProperties>
</file>