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Rock’n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American idol    </w:t>
      </w:r>
      <w:r>
        <w:t xml:space="preserve">   Backstreet Boys    </w:t>
      </w:r>
      <w:r>
        <w:t xml:space="preserve">   Eminem    </w:t>
      </w:r>
      <w:r>
        <w:t xml:space="preserve">   Spice girls    </w:t>
      </w:r>
      <w:r>
        <w:t xml:space="preserve">   Concert    </w:t>
      </w:r>
      <w:r>
        <w:t xml:space="preserve">   Micheal Jackson    </w:t>
      </w:r>
      <w:r>
        <w:t xml:space="preserve">   Blues    </w:t>
      </w:r>
      <w:r>
        <w:t xml:space="preserve">   Jazz    </w:t>
      </w:r>
      <w:r>
        <w:t xml:space="preserve">   MTV    </w:t>
      </w:r>
      <w:r>
        <w:t xml:space="preserve">   Top charts    </w:t>
      </w:r>
      <w:r>
        <w:t xml:space="preserve">   Pop    </w:t>
      </w:r>
      <w:r>
        <w:t xml:space="preserve">   Albums    </w:t>
      </w:r>
      <w:r>
        <w:t xml:space="preserve">   Compact discs    </w:t>
      </w:r>
      <w:r>
        <w:t xml:space="preserve">   Soundtracks    </w:t>
      </w:r>
      <w:r>
        <w:t xml:space="preserve">   Beatles    </w:t>
      </w:r>
      <w:r>
        <w:t xml:space="preserve">   Queen    </w:t>
      </w:r>
      <w:r>
        <w:t xml:space="preserve">   Heavey metal    </w:t>
      </w:r>
      <w:r>
        <w:t xml:space="preserve">   Guitar    </w:t>
      </w:r>
      <w:r>
        <w:t xml:space="preserve">   Rock and roll    </w:t>
      </w:r>
      <w:r>
        <w:t xml:space="preserve">   Madonna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Rock’n Roll</dc:title>
  <dcterms:created xsi:type="dcterms:W3CDTF">2021-10-11T15:41:10Z</dcterms:created>
  <dcterms:modified xsi:type="dcterms:W3CDTF">2021-10-11T15:41:10Z</dcterms:modified>
</cp:coreProperties>
</file>