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Rock'n'roll stars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davidbowie    </w:t>
      </w:r>
      <w:r>
        <w:t xml:space="preserve">   ELO    </w:t>
      </w:r>
      <w:r>
        <w:t xml:space="preserve">   janisjoplin    </w:t>
      </w:r>
      <w:r>
        <w:t xml:space="preserve">   buddyholly    </w:t>
      </w:r>
      <w:r>
        <w:t xml:space="preserve">   mamasandpapas    </w:t>
      </w:r>
      <w:r>
        <w:t xml:space="preserve">   pattysmith    </w:t>
      </w:r>
      <w:r>
        <w:t xml:space="preserve">   rolling stones    </w:t>
      </w:r>
      <w:r>
        <w:t xml:space="preserve">   bobdylan    </w:t>
      </w:r>
      <w:r>
        <w:t xml:space="preserve">   beatles    </w:t>
      </w:r>
      <w:r>
        <w:t xml:space="preserve">   royorbison    </w:t>
      </w:r>
      <w:r>
        <w:t xml:space="preserve">   seekers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Rock'n'roll stars #1</dc:title>
  <dcterms:created xsi:type="dcterms:W3CDTF">2021-10-11T15:41:41Z</dcterms:created>
  <dcterms:modified xsi:type="dcterms:W3CDTF">2021-10-11T15:41:41Z</dcterms:modified>
</cp:coreProperties>
</file>