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Rocks/Mineral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tendency of a mineral to break along flat planar surfaces as determined by the structure of its crystal lattice.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bluish-white lustrous metallic element; brittle at ordinary temperatures but malleable when heated;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tough reddish metallic chemical element that is one of the best conductors of heat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mineral often found in the form of colorless transparent crystals but sometimes brightly colored.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of magnets, called ________, is a basic force of nature, like electricity and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individual, contrasted, larger-scale features of rocks are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heavy silvery white metallic chemical element that rusts easily, is strongly attracted by magnets, occurs in meteorites and combined in minerals, and is necessary for transporting oxygen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silvery white metallic chemical element that is lighter than aluminum and is used in lightweight alloys.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 index of an igneous rock is a measure of the ratio of dark colored, or mafic, minerals to light colored, or felsic,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very hard mineral that is a form of carbon, is usually nearly colorless, and is used especially in jewelry.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cohesion of the particles on the surface of a mineral as determined by its capacity to scratch another or be itself scratched.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 mineral that has a soapy feel and is used especially in making talcum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gentle sheen or soft glow, especially that of a partly reflective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being an example of a certain kind of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of, coated with, or yielding the soft white metallic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silvery soft light metallic chemical element found especially in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structure and form of a crystal; composed of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a force which tries to pull two objects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mineral that is essentially a silicate of aluminum and usually occurs in  transparent crystals or in white translucent masses.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__________ is a mineral that is found in foods, specifically dairy, and stored in bones and teeth in 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marking of a different color or texture from the background. a distinctive characteristic;</w:t>
            </w:r>
          </w:p>
        </w:tc>
      </w:tr>
    </w:tbl>
    <w:p>
      <w:pPr>
        <w:pStyle w:val="WordBankLarge"/>
      </w:pPr>
      <w:r>
        <w:t xml:space="preserve">   Fracture    </w:t>
      </w:r>
      <w:r>
        <w:t xml:space="preserve">   Topaz    </w:t>
      </w:r>
      <w:r>
        <w:t xml:space="preserve">   Crystalline    </w:t>
      </w:r>
      <w:r>
        <w:t xml:space="preserve">   Structures    </w:t>
      </w:r>
      <w:r>
        <w:t xml:space="preserve">   Color    </w:t>
      </w:r>
      <w:r>
        <w:t xml:space="preserve">   Luster    </w:t>
      </w:r>
      <w:r>
        <w:t xml:space="preserve">   Quartz    </w:t>
      </w:r>
      <w:r>
        <w:t xml:space="preserve">   Talc    </w:t>
      </w:r>
      <w:r>
        <w:t xml:space="preserve">   Magnetism    </w:t>
      </w:r>
      <w:r>
        <w:t xml:space="preserve">   Magnesium    </w:t>
      </w:r>
      <w:r>
        <w:t xml:space="preserve">   Diamond    </w:t>
      </w:r>
      <w:r>
        <w:t xml:space="preserve">   Hardness    </w:t>
      </w:r>
      <w:r>
        <w:t xml:space="preserve">   Streak    </w:t>
      </w:r>
      <w:r>
        <w:t xml:space="preserve">   Potassium    </w:t>
      </w:r>
      <w:r>
        <w:t xml:space="preserve">   Silver    </w:t>
      </w:r>
      <w:r>
        <w:t xml:space="preserve">   Calcium    </w:t>
      </w:r>
      <w:r>
        <w:t xml:space="preserve">   Copper    </w:t>
      </w:r>
      <w:r>
        <w:t xml:space="preserve">   Zinc    </w:t>
      </w:r>
      <w:r>
        <w:t xml:space="preserve">   Iron    </w:t>
      </w:r>
      <w:r>
        <w:t xml:space="preserve">   Specific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Rocks/Mineral Crossword Puzzle</dc:title>
  <dcterms:created xsi:type="dcterms:W3CDTF">2021-10-11T15:42:20Z</dcterms:created>
  <dcterms:modified xsi:type="dcterms:W3CDTF">2021-10-11T15:42:20Z</dcterms:modified>
</cp:coreProperties>
</file>