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Rocks/Minerals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rock comes from the latin word Granum?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rock is formed by quickly cooled basaltic lava exposed on the surface of a planet/moon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Earth crust's second most abundant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rocks name is part of the mohs scale and defines value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rock is composed of sand sized minerals/rock grains?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rock is a naturally occuring volcanic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rock belongs to halide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rock is also known as fool's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rock is the most naturally-occuring magnetic mineral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 is also known as "Soapstone"?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Rocks/Minerals</dc:title>
  <dcterms:created xsi:type="dcterms:W3CDTF">2021-10-11T15:41:20Z</dcterms:created>
  <dcterms:modified xsi:type="dcterms:W3CDTF">2021-10-11T15:41:20Z</dcterms:modified>
</cp:coreProperties>
</file>