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Rocks+Minerals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we use in our everyday lives and we don't even notice!!! It's in jewels and roads!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heating and pressure meeting with the sedimentary rocks it turns into_____________________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rock that is formed when magma or lava is cooled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sediments face compaction it turns into________________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Goes on and on forever.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that mine in caves.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 causes any type of rock to turn into sediments.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Constructors of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big sphere made of all kinds of rocks and minerals where we live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Edible minerlas made of sugar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layer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Rocky edible sugar.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any type of rock meets weathering it turns into_____________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one that creates a igneous rock when cooled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Made of minerals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Rocks+Minerals</dc:title>
  <dcterms:created xsi:type="dcterms:W3CDTF">2021-10-11T15:41:22Z</dcterms:created>
  <dcterms:modified xsi:type="dcterms:W3CDTF">2021-10-11T15:41:22Z</dcterms:modified>
</cp:coreProperties>
</file>